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Model de Comunicat de Presă</w:t>
      </w:r>
    </w:p>
    <w:p>
      <w:pPr>
        <w:pStyle w:val="Heading2"/>
      </w:pPr>
      <w:r>
        <w:t>Titlu comunicat:</w:t>
      </w:r>
    </w:p>
    <w:p>
      <w:r>
        <w:t>[Compania X] lansează [Produsul/Serviciul Y] în [Localitate] – o soluție inovatoare pentru [Problema rezolvată]</w:t>
      </w:r>
    </w:p>
    <w:p>
      <w:pPr>
        <w:pStyle w:val="Heading2"/>
      </w:pPr>
      <w:r>
        <w:t>Subtitlu (opțional):</w:t>
      </w:r>
    </w:p>
    <w:p>
      <w:r>
        <w:t>Evenimentul de lansare va avea loc pe [Data], reunind peste [Număr] de participanți din [Industrie].</w:t>
      </w:r>
    </w:p>
    <w:p>
      <w:pPr>
        <w:jc w:val="left"/>
      </w:pPr>
      <w:r>
        <w:t>[Localitate], [Data redactării comunicatului]</w:t>
      </w:r>
    </w:p>
    <w:p>
      <w:pPr>
        <w:pStyle w:val="Heading2"/>
      </w:pPr>
      <w:r>
        <w:t>Paragraf de deschidere (Lead):</w:t>
      </w:r>
    </w:p>
    <w:p>
      <w:r>
        <w:t>[Compania X], activă în domeniul [Industrie], lansează astăzi [Produsul/Serviciul Y], o soluție destinată [publicului țintă], care are ca scop [beneficiu clar]. Evenimentul va avea loc în [Locație], în prezența [persoanelor relevante / invitaților speciali].</w:t>
      </w:r>
    </w:p>
    <w:p>
      <w:pPr>
        <w:pStyle w:val="Heading2"/>
      </w:pPr>
      <w:r>
        <w:t>Detalii suplimentare:</w:t>
      </w:r>
    </w:p>
    <w:p>
      <w:r>
        <w:t>[Produsul Y] oferă [beneficiile principale], fiind rezultatul a [x] luni de cercetare și dezvoltare. Printre funcționalitățile cheie se numără [caracteristici importante].</w:t>
      </w:r>
    </w:p>
    <w:p>
      <w:r>
        <w:t>Potrivit reprezentanților [Companiei X], această lansare marchează un pas important în [domeniu/industrie].</w:t>
      </w:r>
    </w:p>
    <w:p>
      <w:pPr>
        <w:pStyle w:val="Heading2"/>
      </w:pPr>
      <w:r>
        <w:t>Citat (opțional):</w:t>
      </w:r>
    </w:p>
    <w:p>
      <w:r>
        <w:t>„[Mesajul inspirațional despre produs sau impact]”, a declarat [Nume], [Funcție], [Compania X].</w:t>
      </w:r>
    </w:p>
    <w:p>
      <w:pPr>
        <w:pStyle w:val="Heading2"/>
      </w:pPr>
      <w:r>
        <w:t>Despre companie:</w:t>
      </w:r>
    </w:p>
    <w:p>
      <w:r>
        <w:t>[Compania X] este o firmă românească fondată în [An], specializată în [domeniu]. Cu o echipă de [număr] de profesioniști și peste [număr] de clienți activi, compania oferă soluții inovatoare pentru [problemă rezolvată].</w:t>
      </w:r>
    </w:p>
    <w:p>
      <w:pPr>
        <w:pStyle w:val="Heading2"/>
      </w:pPr>
      <w:r>
        <w:t>Date de contact:</w:t>
      </w:r>
    </w:p>
    <w:p>
      <w:r>
        <w:t>Persoană de contact: [Nume complet]</w:t>
      </w:r>
    </w:p>
    <w:p>
      <w:r>
        <w:t>Email: [email@exemplu.ro]</w:t>
      </w:r>
    </w:p>
    <w:p>
      <w:r>
        <w:t>Telefon: [0000 000 000]</w:t>
      </w:r>
    </w:p>
    <w:p>
      <w:r>
        <w:t>Website: [www.exemplu.ro]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